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成长·季：第二季·开往成长的旅途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成长·季：第二季·开往成长的旅途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本书出售、求购地址：https://www.jiaokey.com/book/detail/12124607.html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关键词搜索：https://www.jiaokey.com/tag/成长·季：第二季·开往成长的旅途.html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