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桃花依旧笑春风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桃花依旧笑春风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本书出售、求购地址：https://www.jiaokey.com/book/detail/12124597.html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关键词搜索：https://www.jiaokey.com/tag/桃花依旧笑春风.html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