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书名：国家的艺术：文化、修辞与公共管理</w:t>
      </w:r>
    </w:p>
    <w:p>
      <w:r>
        <w:t>作者：（英）克里斯托弗·胡德著</w:t>
      </w:r>
    </w:p>
    <w:p>
      <w:r>
        <w:t>出版社：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国家的艺术：文化、修辞与公共管理 评论地址：https://www.jiaokey.com/book/detail/12124590.html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