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书名：贫僧倒是能够整二两</w:t>
      </w:r>
    </w:p>
    <w:p>
      <w:r>
        <w:t>作者：嘿嘿著</w:t>
      </w:r>
    </w:p>
    <w:p>
      <w:r>
        <w:t>出版社：北京:中国画报出版社,2009.01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贫僧倒是能够整二两 评论地址：https://www.jiaokey.com/book/detail/12124589.html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