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风槿如画  下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风槿如画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本书出售、求购地址：https://www.jiaokey.com/book/detail/12124588.html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关键词搜索：https://www.jiaokey.com/tag/风槿如画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