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我和猫妖有个约会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我和猫妖有个约会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本书出售、求购地址：https://www.jiaokey.com/book/detail/12124587.html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沈阳:沈阳出版社,2008.12 出版图书：https://www.jiaokey.com/tag/沈阳:沈阳出版社,2008.12.html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