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风槿如画  上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风槿如画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本书出售、求购地址：https://www.jiaokey.com/book/detail/12124583.html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关键词搜索：https://www.jiaokey.com/tag/风槿如画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