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免疫系统疾病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免疫性疾病-中医学临床-经验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本书出售、求购地址：https://www.jiaokey.com/book/detail/12124569.html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关键词搜索：https://www.jiaokey.com/tag/免疫性疾病-中医学临床-经验.html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