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中国企业国际化区位选择影响因素及模式研究：以中国羊绒企业为例</w:t>
      </w:r>
    </w:p>
    <w:p>
      <w:r>
        <w:rPr>
          <w:rFonts w:ascii="宋体" w:hAnsi="宋体" w:eastAsia="宋体"/>
          <w:sz w:val="24"/>
        </w:rPr>
        <w:t>董惠梅著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中国企业国际化区位选择影响因素及模式研究：以中国羊绒企业为例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本书出售、求购地址：https://www.jiaokey.com/book/detail/12124568.html</w:t>
      </w:r>
    </w:p>
    <w:p>
      <w:r>
        <w:t>更多相关图书推荐：https://www.jiaokey.com</w:t>
      </w:r>
    </w:p>
    <w:p>
      <w:r>
        <w:t>董惠梅著 其他作品：https://www.jiaokey.com/tag/董惠梅著.html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关键词搜索：https://www.jiaokey.com/tag/中国企业国际化区位选择影响因素及模式研究：以中国羊绒企业为例.html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