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书名：怯病完全手册：拒绝“怯病”心理，健康优质人生</w:t>
      </w:r>
    </w:p>
    <w:p>
      <w:r>
        <w:t>作者：李秀梅主编</w:t>
      </w:r>
    </w:p>
    <w:p>
      <w:r>
        <w:t>出版社：北京:科学技术文献出版社,2008.11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怯病完全手册：拒绝“怯病”心理，健康优质人生 评论地址：https://www.jiaokey.com/book/detail/12124561.html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