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俄美新较量：俄罗斯与格鲁吉亚的冲突</w:t>
      </w:r>
    </w:p>
    <w:p>
      <w:r>
        <w:rPr>
          <w:rFonts w:ascii="宋体" w:hAnsi="宋体" w:eastAsia="宋体"/>
          <w:sz w:val="24"/>
        </w:rPr>
        <w:t>吴宏伟主编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俄美新较量：俄罗斯与格鲁吉亚的冲突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本书出售、求购地址：https://www.jiaokey.com/book/detail/12124556.html</w:t>
      </w:r>
    </w:p>
    <w:p>
      <w:r>
        <w:t>更多相关图书推荐：https://www.jiaokey.com</w:t>
      </w:r>
    </w:p>
    <w:p>
      <w:r>
        <w:t>吴宏伟主编 其他作品：https://www.jiaokey.com/tag/吴宏伟主编.html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关键词搜索：https://www.jiaokey.com/tag/俄美新较量：俄罗斯与格鲁吉亚的冲突.html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