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好公司是折腾出来的：为什么要进行企业再造</w:t>
      </w:r>
    </w:p>
    <w:p>
      <w:r>
        <w:rPr>
          <w:rFonts w:ascii="宋体" w:hAnsi="宋体" w:eastAsia="宋体"/>
          <w:sz w:val="24"/>
        </w:rPr>
        <w:t>（英）尼克·奥博伦斯基著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好公司是折腾出来的：为什么要进行企业再造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（英）尼克·奥博伦斯基著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本书出售、求购地址：https://www.jiaokey.com/book/detail/12124555.html</w:t>
      </w:r>
    </w:p>
    <w:p>
      <w:r>
        <w:t>更多相关图书推荐：https://www.jiaokey.com</w:t>
      </w:r>
    </w:p>
    <w:p>
      <w:r>
        <w:t>（英）尼克·奥博伦斯基著 其他作品：https://www.jiaokey.com/tag/（英）尼克·奥博伦斯基著.html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关键词搜索：https://www.jiaokey.com/tag/好公司是折腾出来的：为什么要进行企业再造.html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