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学术生态治理：研究型大学教师激励机制探索</w:t>
      </w:r>
    </w:p>
    <w:p>
      <w:r>
        <w:rPr>
          <w:rFonts w:ascii="宋体" w:hAnsi="宋体" w:eastAsia="宋体"/>
          <w:sz w:val="24"/>
        </w:rPr>
        <w:t>乔锦忠编著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学术生态治理：研究型大学教师激励机制探索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本书出售、求购地址：https://www.jiaokey.com/book/detail/12124545.html</w:t>
      </w:r>
    </w:p>
    <w:p>
      <w:r>
        <w:t>更多相关图书推荐：https://www.jiaokey.com</w:t>
      </w:r>
    </w:p>
    <w:p>
      <w:r>
        <w:t>乔锦忠编著 其他作品：https://www.jiaokey.com/tag/乔锦忠编著.html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关键词搜索：https://www.jiaokey.com/tag/学术生态治理：研究型大学教师激励机制探索.html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