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艺术与观念  （上册）  古典时期：文艺复兴</w:t>
      </w:r>
    </w:p>
    <w:p>
      <w:r>
        <w:rPr>
          <w:rFonts w:ascii="宋体" w:hAnsi="宋体" w:eastAsia="宋体"/>
          <w:sz w:val="24"/>
        </w:rPr>
        <w:t>（美）威廉·弗莱明，玛丽·马里安著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艺术与观念  （上册）  古典时期：文艺复兴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（美）威廉·弗莱明，玛丽·马里安著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本书出售、求购地址：https://www.jiaokey.com/book/detail/12124541.html</w:t>
      </w:r>
    </w:p>
    <w:p>
      <w:r>
        <w:t>更多相关图书推荐：https://www.jiaokey.com</w:t>
      </w:r>
    </w:p>
    <w:p>
      <w:r>
        <w:t>（美）威廉·弗莱明，玛丽·马里安著 其他作品：https://www.jiaokey.com/tag/（美）威廉·弗莱明，玛丽·马里安著.html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关键词搜索：https://www.jiaokey.com/tag/艺术与观念  （上册）  古典时期：文艺复兴.html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