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突破金融危机：金融危机缘由与对策</w:t>
      </w:r>
    </w:p>
    <w:p>
      <w:r>
        <w:rPr>
          <w:rFonts w:ascii="宋体" w:hAnsi="宋体" w:eastAsia="宋体"/>
          <w:sz w:val="24"/>
        </w:rPr>
        <w:t>（法）弗朗索瓦·沙奈等著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突破金融危机：金融危机缘由与对策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（法）弗朗索瓦·沙奈等著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本书出售、求购地址：https://www.jiaokey.com/book/detail/12124532.html</w:t>
      </w:r>
    </w:p>
    <w:p>
      <w:r>
        <w:t>更多相关图书推荐：https://www.jiaokey.com</w:t>
      </w:r>
    </w:p>
    <w:p>
      <w:r>
        <w:t>（法）弗朗索瓦·沙奈等著 其他作品：https://www.jiaokey.com/tag/（法）弗朗索瓦·沙奈等著.html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关键词搜索：https://www.jiaokey.com/tag/突破金融危机：金融危机缘由与对策.html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