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刘邦背后的女人：吕后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刘邦背后的女人：吕后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本书出售、求购地址：https://www.jiaokey.com/book/detail/12124502.html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关键词搜索：https://www.jiaokey.com/tag/刘邦背后的女人：吕后.html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