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绩效指标体系的构建与维护</w:t>
      </w:r>
    </w:p>
    <w:p>
      <w:r>
        <w:rPr>
          <w:rFonts w:ascii="宋体" w:hAnsi="宋体" w:eastAsia="宋体"/>
          <w:sz w:val="24"/>
        </w:rPr>
        <w:t>彭剑锋，伍婷，王鹏，赵天编著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4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绩效指标体系的构建与维护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彭剑锋，伍婷，王鹏，赵天编著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本书出售、求购地址：https://www.jiaokey.com/book/detail/12124486.html</w:t>
      </w:r>
    </w:p>
    <w:p>
      <w:r>
        <w:t>更多相关图书推荐：https://www.jiaokey.com</w:t>
      </w:r>
    </w:p>
    <w:p>
      <w:r>
        <w:t>彭剑锋，伍婷，王鹏，赵天编著 其他作品：https://www.jiaokey.com/tag/彭剑锋，伍婷，王鹏，赵天编著.html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关键词搜索：https://www.jiaokey.com/tag/企业管理：人事管理-教材.html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