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风风雨雨一百年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风风雨雨一百年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本书出售、求购地址：https://www.jiaokey.com/book/detail/12124478.html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关键词搜索：https://www.jiaokey.com/tag/风风雨雨一百年.html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