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天地造物：天津美术学院  设计艺术学院  08毕业设计优秀作品</w:t>
      </w:r>
    </w:p>
    <w:p>
      <w:r>
        <w:rPr>
          <w:rFonts w:ascii="宋体" w:hAnsi="宋体" w:eastAsia="宋体"/>
          <w:sz w:val="24"/>
        </w:rPr>
        <w:t>李炳训主编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天地造物：天津美术学院  设计艺术学院  08毕业设计优秀作品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本书出售、求购地址：https://www.jiaokey.com/book/detail/12124472.html</w:t>
      </w:r>
    </w:p>
    <w:p>
      <w:r>
        <w:t>更多相关图书推荐：https://www.jiaokey.com</w:t>
      </w:r>
    </w:p>
    <w:p>
      <w:r>
        <w:t>李炳训主编 其他作品：https://www.jiaokey.com/tag/李炳训主编.html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关键词搜索：https://www.jiaokey.com/tag/天地造物：天津美术学院  设计艺术学院  08毕业设计优秀作品.html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