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书名：启功书法技法析览,楷书</w:t>
      </w:r>
    </w:p>
    <w:p>
      <w:r>
        <w:t>作者：文阿禅编著</w:t>
      </w:r>
    </w:p>
    <w:p>
      <w:r>
        <w:t>出版社：广州:岭南美术出版社,2008.11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启功书法技法析览,楷书 评论地址：https://www.jiaokey.com/book/detail/12124462.html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