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使发展更可持续：可持续经济学框架与应用</w:t>
      </w:r>
    </w:p>
    <w:p>
      <w:r>
        <w:rPr>
          <w:rFonts w:ascii="宋体" w:hAnsi="宋体" w:eastAsia="宋体"/>
          <w:sz w:val="24"/>
        </w:rPr>
        <w:t>邹文博，谢旭轩，余嘉玲等译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使发展更可持续：可持续经济学框架与应用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邹文博，谢旭轩，余嘉玲等译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本书出售、求购地址：https://www.jiaokey.com/book/detail/12124427.html</w:t>
      </w:r>
    </w:p>
    <w:p>
      <w:r>
        <w:t>更多相关图书推荐：https://www.jiaokey.com</w:t>
      </w:r>
    </w:p>
    <w:p>
      <w:r>
        <w:t>邹文博，谢旭轩，余嘉玲等译 其他作品：https://www.jiaokey.com/tag/邹文博，谢旭轩，余嘉玲等译.html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关键词搜索：https://www.jiaokey.com/tag/使发展更可持续：可持续经济学框架与应用.html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