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改革开放三十年重要文献选编  （上册）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改革开放三十年重要文献选编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本书出售、求购地址：https://www.jiaokey.com/book/detail/12124408.html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关键词搜索：https://www.jiaokey.com/tag/改革开放三十年重要文献选编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