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聪明父母培养天才的教子圣经全集</w:t>
      </w:r>
    </w:p>
    <w:p>
      <w:r>
        <w:rPr>
          <w:rFonts w:ascii="宋体" w:hAnsi="宋体" w:eastAsia="宋体"/>
          <w:sz w:val="24"/>
        </w:rPr>
        <w:t>孙朦编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聪明父母培养天才的教子圣经全集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本书出售、求购地址：https://www.jiaokey.com/book/detail/12124398.html</w:t>
      </w:r>
    </w:p>
    <w:p>
      <w:r>
        <w:t>更多相关图书推荐：https://www.jiaokey.com</w:t>
      </w:r>
    </w:p>
    <w:p>
      <w:r>
        <w:t>孙朦编 其他作品：https://www.jiaokey.com/tag/孙朦编.html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关键词搜索：https://www.jiaokey.com/tag/聪明父母培养天才的教子圣经全集.html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