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学习实践科学发展观：若干重大现实问题解析</w:t>
      </w:r>
    </w:p>
    <w:p>
      <w:r>
        <w:rPr>
          <w:rFonts w:ascii="宋体" w:hAnsi="宋体" w:eastAsia="宋体"/>
          <w:sz w:val="24"/>
        </w:rPr>
        <w:t>程恩富，侯惠勤，辛向阳编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学习实践科学发展观：若干重大现实问题解析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程恩富，侯惠勤，辛向阳编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本书出售、求购地址：https://www.jiaokey.com/book/detail/12124368.html</w:t>
      </w:r>
    </w:p>
    <w:p>
      <w:r>
        <w:t>更多相关图书推荐：https://www.jiaokey.com</w:t>
      </w:r>
    </w:p>
    <w:p>
      <w:r>
        <w:t>程恩富，侯惠勤，辛向阳编 其他作品：https://www.jiaokey.com/tag/程恩富，侯惠勤，辛向阳编.html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关键词搜索：https://www.jiaokey.com/tag/学习实践科学发展观：若干重大现实问题解析.html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