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超越昨日的自己：做个顶天立地的人</w:t>
      </w:r>
    </w:p>
    <w:p>
      <w:r>
        <w:rPr>
          <w:rFonts w:ascii="宋体" w:hAnsi="宋体" w:eastAsia="宋体"/>
          <w:sz w:val="24"/>
        </w:rPr>
        <w:t>李萌，林治勋，吴丽娟编译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超越昨日的自己：做个顶天立地的人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李萌，林治勋，吴丽娟编译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本书出售、求购地址：https://www.jiaokey.com/book/detail/12124345.html</w:t>
      </w:r>
    </w:p>
    <w:p>
      <w:r>
        <w:t>更多相关图书推荐：https://www.jiaokey.com</w:t>
      </w:r>
    </w:p>
    <w:p>
      <w:r>
        <w:t>李萌，林治勋，吴丽娟编译 其他作品：https://www.jiaokey.com/tag/李萌，林治勋，吴丽娟编译.html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关键词搜索：https://www.jiaokey.com/tag/超越昨日的自己：做个顶天立地的人.html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