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书名：洛杉矶的新生态学：设计和技术  王昀：风景专辑</w:t>
      </w:r>
    </w:p>
    <w:p>
      <w:r>
        <w:t>作者：《建筑与都市》中文版编辑部编</w:t>
      </w:r>
    </w:p>
    <w:p>
      <w:r>
        <w:t>出版社：宁波：宁波出版社</w:t>
      </w:r>
    </w:p>
    <w:p>
      <w:r>
        <w:t>出版日期：2008.10</w:t>
      </w:r>
    </w:p>
    <w:p>
      <w:r>
        <w:t>总页数：173</w:t>
      </w:r>
    </w:p>
    <w:p>
      <w:r>
        <w:t>更多请访问教客网: www.jiaokey.com</w:t>
      </w:r>
    </w:p>
    <w:p>
      <w:r>
        <w:t>洛杉矶的新生态学：设计和技术  王昀：风景专辑 评论地址：https://www.jiaokey.com/book/detail/12124338.html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