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中国历代未解之谜·清  民国卷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中国历代未解之谜·清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本书出售、求购地址：https://www.jiaokey.com/book/detail/12124327.html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关键词搜索：https://www.jiaokey.com/tag/中国历代未解之谜·清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