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书名：听孩子想说的，说孩子爱听的</w:t>
      </w:r>
    </w:p>
    <w:p>
      <w:r>
        <w:t>作者：郭一平编著，李晓燕绘画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听孩子想说的，说孩子爱听的 评论地址：https://www.jiaokey.com/book/detail/12124308.html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