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向亚洲哲学学习</w:t>
      </w:r>
    </w:p>
    <w:p>
      <w:r>
        <w:rPr>
          <w:rFonts w:ascii="宋体" w:hAnsi="宋体" w:eastAsia="宋体"/>
          <w:sz w:val="24"/>
        </w:rPr>
        <w:t>（美）乔尔·J. 考普曼（Joel J. Kupperman）著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向亚洲哲学学习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（美）乔尔·J. 考普曼（Joel J. Kupperman）著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本书出售、求购地址：https://www.jiaokey.com/book/detail/12124289.html</w:t>
      </w:r>
    </w:p>
    <w:p>
      <w:r>
        <w:t>更多相关图书推荐：https://www.jiaokey.com</w:t>
      </w:r>
    </w:p>
    <w:p>
      <w:r>
        <w:t>（美）乔尔·J. 考普曼（Joel J. Kupperman）著 其他作品：https://www.jiaokey.com/tag/（美）乔尔·J. 考普曼（Joel J. Kupperman）著.html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关键词搜索：https://www.jiaokey.com/tag/向亚洲哲学学习.html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