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书名：不生病的中老年生活</w:t>
      </w:r>
    </w:p>
    <w:p>
      <w:r>
        <w:t>作者：赵之心主编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不生病的中老年生活 评论地址：https://www.jiaokey.com/book/detail/12124278.html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