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书名：“零距离”纪实  基层宣传思想工作“三贴近”创新百例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出版日期：2008.07</w:t>
      </w:r>
    </w:p>
    <w:p>
      <w:r>
        <w:t>总页数：314</w:t>
      </w:r>
    </w:p>
    <w:p>
      <w:r>
        <w:t>更多请访问教客网: www.jiaokey.com</w:t>
      </w:r>
    </w:p>
    <w:p>
      <w:r>
        <w:t>“零距离”纪实  基层宣传思想工作“三贴近”创新百例 评论地址：https://www.jiaokey.com/book/detail/12124248.html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