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炼金术士的准则：企业复苏的三大动力</w:t>
      </w:r>
    </w:p>
    <w:p>
      <w:r>
        <w:rPr>
          <w:rFonts w:ascii="宋体" w:hAnsi="宋体" w:eastAsia="宋体"/>
          <w:sz w:val="24"/>
        </w:rPr>
        <w:t>（德）萨沙·库格勒（SaschaKugler）著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炼金术士的准则：企业复苏的三大动力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（德）萨沙·库格勒（SaschaKugler）著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本书出售、求购地址：https://www.jiaokey.com/book/detail/12124244.html</w:t>
      </w:r>
    </w:p>
    <w:p>
      <w:r>
        <w:t>更多相关图书推荐：https://www.jiaokey.com</w:t>
      </w:r>
    </w:p>
    <w:p>
      <w:r>
        <w:t>（德）萨沙·库格勒（SaschaKugler）著 其他作品：https://www.jiaokey.com/tag/（德）萨沙·库格勒（SaschaKugler）著.html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关键词搜索：https://www.jiaokey.com/tag/炼金术士的准则：企业复苏的三大动力.html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