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地方公共财政构建探索—来自宁波市鄞州区的实践</w:t>
      </w:r>
    </w:p>
    <w:p>
      <w:r>
        <w:rPr>
          <w:rFonts w:ascii="宋体" w:hAnsi="宋体" w:eastAsia="宋体"/>
          <w:sz w:val="24"/>
        </w:rPr>
        <w:t>余丽生，钱芳等著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地方公共财政构建探索—来自宁波市鄞州区的实践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余丽生，钱芳等著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本书出售、求购地址：https://www.jiaokey.com/book/detail/12124236.html</w:t>
      </w:r>
    </w:p>
    <w:p>
      <w:r>
        <w:t>更多相关图书推荐：https://www.jiaokey.com</w:t>
      </w:r>
    </w:p>
    <w:p>
      <w:r>
        <w:t>余丽生，钱芳等著 其他作品：https://www.jiaokey.com/tag/余丽生，钱芳等著.html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关键词搜索：https://www.jiaokey.com/tag/地方公共财政构建探索—来自宁波市鄞州区的实践.html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