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守望人文家园  中学语文阅读教学创新设计与课例</w:t>
      </w:r>
    </w:p>
    <w:p>
      <w:r>
        <w:rPr>
          <w:rFonts w:ascii="宋体" w:hAnsi="宋体" w:eastAsia="宋体"/>
          <w:sz w:val="24"/>
        </w:rPr>
        <w:t>吴宁亚主编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守望人文家园  中学语文阅读教学创新设计与课例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吴宁亚主编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本书出售、求购地址：https://www.jiaokey.com/book/detail/12124221.html</w:t>
      </w:r>
    </w:p>
    <w:p>
      <w:r>
        <w:t>更多相关图书推荐：https://www.jiaokey.com</w:t>
      </w:r>
    </w:p>
    <w:p>
      <w:r>
        <w:t>吴宁亚主编 其他作品：https://www.jiaokey.com/tag/吴宁亚主编.html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关键词搜索：https://www.jiaokey.com/tag/守望人文家园  中学语文阅读教学创新设计与课例.html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