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从“告诉”走向“体验”  中学英语任务型教学设计与课例</w:t>
      </w:r>
    </w:p>
    <w:p>
      <w:r>
        <w:rPr>
          <w:rFonts w:ascii="宋体" w:hAnsi="宋体" w:eastAsia="宋体"/>
          <w:sz w:val="24"/>
        </w:rPr>
        <w:t>沈海芹主编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从“告诉”走向“体验”  中学英语任务型教学设计与课例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本书出售、求购地址：https://www.jiaokey.com/book/detail/12124220.html</w:t>
      </w:r>
    </w:p>
    <w:p>
      <w:r>
        <w:t>更多相关图书推荐：https://www.jiaokey.com</w:t>
      </w:r>
    </w:p>
    <w:p>
      <w:r>
        <w:t>沈海芹主编 其他作品：https://www.jiaokey.com/tag/沈海芹主编.html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关键词搜索：https://www.jiaokey.com/tag/从“告诉”走向“体验”  中学英语任务型教学设计与课例.html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