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中欧人文图志</w:t>
      </w:r>
    </w:p>
    <w:p>
      <w:r>
        <w:rPr>
          <w:rFonts w:ascii="宋体" w:hAnsi="宋体" w:eastAsia="宋体"/>
          <w:sz w:val="24"/>
        </w:rPr>
        <w:t>（法）安德烈·瑟利耶（Andre Sellier），（法）让·瑟利耶（Jean Sellier）著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中欧人文图志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（法）安德烈·瑟利耶（Andre Sellier），（法）让·瑟利耶（Jean Sellier）著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本书出售、求购地址：https://www.jiaokey.com/book/detail/12124214.html</w:t>
      </w:r>
    </w:p>
    <w:p>
      <w:r>
        <w:t>更多相关图书推荐：https://www.jiaokey.com</w:t>
      </w:r>
    </w:p>
    <w:p>
      <w:r>
        <w:t>（法）安德烈·瑟利耶（Andre Sellier），（法）让·瑟利耶（Jean Sellier）著 其他作品：https://www.jiaokey.com/tag/（法）安德烈·瑟利耶（Andre Sellier），（法）让·瑟利耶（Jean Sellier）著.html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关键词搜索：https://www.jiaokey.com/tag/中欧人文图志.html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