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身边的法律顾问·劳动合同与社会保障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身边的法律顾问·劳动合同与社会保障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本书出售、求购地址：https://www.jiaokey.com/book/detail/12124189.html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关键词搜索：https://www.jiaokey.com/tag/身边的法律顾问·劳动合同与社会保障.html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