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书名：南怀瑾大师的解脱智慧</w:t>
      </w:r>
    </w:p>
    <w:p>
      <w:r>
        <w:t>作者：史平编著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总页数：223</w:t>
      </w:r>
    </w:p>
    <w:p>
      <w:r>
        <w:t>更多请访问教客网: www.jiaokey.com</w:t>
      </w:r>
    </w:p>
    <w:p>
      <w:r>
        <w:t>南怀瑾大师的解脱智慧 评论地址：https://www.jiaokey.com/book/detail/12124169.html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