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哈佛大学的幸福课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哈佛大学的幸福课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本书出售、求购地址：https://www.jiaokey.com/book/detail/12124116.html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关键词搜索：https://www.jiaokey.com/tag/哈佛大学的幸福课.html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