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铁律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太原:山西经济出版社,2009.01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本书出售、求购地址：https://www.jiaokey.com/book/detail/12124089.html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太原:山西经济出版社,2009.01 出版图书：https://www.jiaokey.com/tag/太原:山西经济出版社,2009.01.html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