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苦难与风流：老三届人的道路  修订版</w:t>
      </w:r>
    </w:p>
    <w:p>
      <w:r>
        <w:rPr>
          <w:rFonts w:ascii="宋体" w:hAnsi="宋体" w:eastAsia="宋体"/>
          <w:sz w:val="24"/>
        </w:rPr>
        <w:t>金大陆编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4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苦难与风流：老三届人的道路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金大陆编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上山下乡知识青年-中国-文集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本书出售、求购地址：https://www.jiaokey.com/book/detail/12124086.html</w:t>
      </w:r>
    </w:p>
    <w:p>
      <w:r>
        <w:t>更多相关图书推荐：https://www.jiaokey.com</w:t>
      </w:r>
    </w:p>
    <w:p>
      <w:r>
        <w:t>金大陆编 其他作品：https://www.jiaokey.com/tag/金大陆编.html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关键词搜索：https://www.jiaokey.com/tag/上山下乡知识青年-中国-文集.html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