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打破常规：个人成功和发展的十大规则</w:t>
      </w:r>
    </w:p>
    <w:p>
      <w:r>
        <w:rPr>
          <w:rFonts w:ascii="宋体" w:hAnsi="宋体" w:eastAsia="宋体"/>
          <w:sz w:val="24"/>
        </w:rPr>
        <w:t>肖冉编著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打破常规：个人成功和发展的十大规则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本书出售、求购地址：https://www.jiaokey.com/book/detail/12124081.html</w:t>
      </w:r>
    </w:p>
    <w:p>
      <w:r>
        <w:t>更多相关图书推荐：https://www.jiaokey.com</w:t>
      </w:r>
    </w:p>
    <w:p>
      <w:r>
        <w:t>肖冉编著 其他作品：https://www.jiaokey.com/tag/肖冉编著.html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关键词搜索：https://www.jiaokey.com/tag/打破常规：个人成功和发展的十大规则.html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