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书名：我们的历史并未终结：古巴革命中的三位华裔将军</w:t>
      </w:r>
    </w:p>
    <w:p>
      <w:r>
        <w:t>作者：（美）玛丽-爱丽丝·沃特斯编著</w:t>
      </w:r>
    </w:p>
    <w:p>
      <w:r>
        <w:t>出版社：北京:知识产权出版社,2008.08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我们的历史并未终结：古巴革命中的三位华裔将军 评论地址：https://www.jiaokey.com/book/detail/12124067.html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