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书名：龙腾：改革开放的回顾与展望</w:t>
      </w:r>
    </w:p>
    <w:p>
      <w:r>
        <w:t>作者：周小华，傅治平著</w:t>
      </w:r>
    </w:p>
    <w:p>
      <w:r>
        <w:t>出版社：长沙：湖南教育出版社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龙腾：改革开放的回顾与展望 评论地址：https://www.jiaokey.com/book/detail/12124055.html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