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书名：岁月有痕：从苏联到俄罗斯亲历</w:t>
      </w:r>
    </w:p>
    <w:p>
      <w:r>
        <w:t>作者：唐修哲，孙润玉著</w:t>
      </w:r>
    </w:p>
    <w:p>
      <w:r>
        <w:t>出版社：北京：东方出版社</w:t>
      </w:r>
    </w:p>
    <w:p>
      <w:r>
        <w:t>出版日期：2008.11</w:t>
      </w:r>
    </w:p>
    <w:p>
      <w:r>
        <w:t>总页数：373</w:t>
      </w:r>
    </w:p>
    <w:p>
      <w:r>
        <w:t>更多请访问教客网: www.jiaokey.com</w:t>
      </w:r>
    </w:p>
    <w:p>
      <w:r>
        <w:t>岁月有痕：从苏联到俄罗斯亲历 评论地址：https://www.jiaokey.com/book/detail/12124053.html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