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哈佛大学的财富课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哈佛大学的财富课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本书出售、求购地址：https://www.jiaokey.com/book/detail/12124047.html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关键词搜索：https://www.jiaokey.com/tag/哈佛大学的财富课.html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