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另一个国度  德国知识分子、两德统一及民族认同</w:t>
      </w:r>
    </w:p>
    <w:p>
      <w:r>
        <w:rPr>
          <w:rFonts w:ascii="宋体" w:hAnsi="宋体" w:eastAsia="宋体"/>
          <w:sz w:val="24"/>
        </w:rPr>
        <w:t>（德）扬-维尔纳·米勒著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另一个国度  德国知识分子、两德统一及民族认同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（德）扬-维尔纳·米勒著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本书出售、求购地址：https://www.jiaokey.com/book/detail/12124043.html</w:t>
      </w:r>
    </w:p>
    <w:p>
      <w:r>
        <w:t>更多相关图书推荐：https://www.jiaokey.com</w:t>
      </w:r>
    </w:p>
    <w:p>
      <w:r>
        <w:t>（德）扬-维尔纳·米勒著 其他作品：https://www.jiaokey.com/tag/（德）扬-维尔纳·米勒著.html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关键词搜索：https://www.jiaokey.com/tag/另一个国度  德国知识分子、两德统一及民族认同.html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