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伶仃洋遥感应用研究</w:t>
      </w:r>
    </w:p>
    <w:p>
      <w:r>
        <w:rPr>
          <w:rFonts w:ascii="宋体" w:hAnsi="宋体" w:eastAsia="宋体"/>
          <w:sz w:val="24"/>
        </w:rPr>
        <w:t>古秋森，饶开燕，黎夏等著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伶仃洋遥感应用研究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古秋森，饶开燕，黎夏等著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本书出售、求购地址：https://www.jiaokey.com/book/detail/12124013.html</w:t>
      </w:r>
    </w:p>
    <w:p>
      <w:r>
        <w:t>更多相关图书推荐：https://www.jiaokey.com</w:t>
      </w:r>
    </w:p>
    <w:p>
      <w:r>
        <w:t>古秋森，饶开燕，黎夏等著 其他作品：https://www.jiaokey.com/tag/古秋森，饶开燕，黎夏等著.html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关键词搜索：https://www.jiaokey.com/tag/伶仃洋遥感应用研究.html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