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贵州佛顶山自然保护区科学考察集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贵州佛顶山自然保护区科学考察集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本书出售、求购地址：https://www.jiaokey.com/book/detail/12124003.html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关键词搜索：https://www.jiaokey.com/tag/贵州佛顶山自然保护区科学考察集.html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