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书名：认知的双元解码和意象形式  对大脑的立体交叉性探索</w:t>
      </w:r>
    </w:p>
    <w:p>
      <w:r>
        <w:t>作者:丁峻等著</w:t>
      </w:r>
    </w:p>
    <w:p>
      <w:r>
        <w:t>出版社:银川：宁夏人民出版社</w:t>
      </w:r>
    </w:p>
    <w:p>
      <w:r>
        <w:t>出版日期：1994.12</w:t>
      </w:r>
    </w:p>
    <w:p>
      <w:r>
        <w:t>总页数：285</w:t>
      </w:r>
    </w:p>
    <w:p>
      <w:r>
        <w:t>更多请访问教客网:www.jiaokey.com</w:t>
      </w:r>
    </w:p>
    <w:p>
      <w:r>
        <w:t>认知的双元解码和意象形式  对大脑的立体交叉性探索评论地址：https://www.jiaokey.com/book/detail/12123998.html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